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CITY OF MCCLEARY</w:t>
        <w:br/>
        <w:t>JOB OPPORTUNITY</w:t>
      </w:r>
    </w:p>
    <w:p>
      <w:pPr>
        <w:jc w:val="center"/>
      </w:pPr>
      <w:r>
        <w:rPr>
          <w:b/>
          <w:sz w:val="28"/>
        </w:rPr>
        <w:t>CLERK-TREASURER</w:t>
        <w:br/>
        <w:t>Full-Time Position</w:t>
      </w:r>
    </w:p>
    <w:p/>
    <w:p>
      <w:r>
        <w:t>The City of McCleary, a growing community of approximately 1,834 residents located just 15 miles west of Olympia, is seeking a qualified Clerk-Treasurer to lead our Finance and Administration operations.</w:t>
      </w:r>
    </w:p>
    <w:p/>
    <w:p>
      <w:r>
        <w:rPr>
          <w:b/>
          <w:sz w:val="24"/>
        </w:rPr>
        <w:t>ABOUT THE OPPORTUNITY</w:t>
      </w:r>
    </w:p>
    <w:p>
      <w:r>
        <w:t>This is an exciting opportunity to serve a community experiencing significant growth and development over the next decade. As Clerk-Treasurer, you will play a vital role in managing the City's financial operations, human resources, records management, and official proceedings while supervising a 3-person Clerk's Office.</w:t>
      </w:r>
    </w:p>
    <w:p/>
    <w:p>
      <w:r>
        <w:rPr>
          <w:b/>
          <w:sz w:val="24"/>
        </w:rPr>
        <w:t>POSITION OVERVIEW</w:t>
      </w:r>
    </w:p>
    <w:p>
      <w:r>
        <w:t>Reporting to the City Administrator, the Clerk-Treasurer is responsible for:</w:t>
      </w:r>
    </w:p>
    <w:p>
      <w:r>
        <w:rPr>
          <w:b/>
          <w:i/>
        </w:rPr>
        <w:t>Financial Management</w:t>
      </w:r>
    </w:p>
    <w:p>
      <w:pPr>
        <w:pStyle w:val="ListBullet"/>
      </w:pPr>
      <w:r>
        <w:t>• Preparing and maintaining all city financial records using BARS accounting principles</w:t>
      </w:r>
    </w:p>
    <w:p>
      <w:pPr>
        <w:pStyle w:val="ListBullet"/>
      </w:pPr>
      <w:r>
        <w:t>• Processing municipal payroll and managing accounts payable/receivable</w:t>
      </w:r>
    </w:p>
    <w:p>
      <w:pPr>
        <w:pStyle w:val="ListBullet"/>
      </w:pPr>
      <w:r>
        <w:t>• Overseeing utility billing and collection procedures</w:t>
      </w:r>
    </w:p>
    <w:p>
      <w:pPr>
        <w:pStyle w:val="ListBullet"/>
      </w:pPr>
      <w:r>
        <w:t>• Participating in annual budget preparation</w:t>
      </w:r>
    </w:p>
    <w:p>
      <w:pPr>
        <w:pStyle w:val="ListBullet"/>
      </w:pPr>
      <w:r>
        <w:t>• Providing financial reports and updates to City leadership</w:t>
      </w:r>
    </w:p>
    <w:p>
      <w:r>
        <w:rPr>
          <w:b/>
          <w:i/>
        </w:rPr>
        <w:t>Human Resources &amp; Personnel</w:t>
      </w:r>
    </w:p>
    <w:p>
      <w:pPr>
        <w:pStyle w:val="ListBullet"/>
      </w:pPr>
      <w:r>
        <w:t>• Supervising the Deputy City Clerk and Utility Billing Clerk</w:t>
      </w:r>
    </w:p>
    <w:p>
      <w:pPr>
        <w:pStyle w:val="ListBullet"/>
      </w:pPr>
      <w:r>
        <w:t>• Managing basic HR functions for all city employees</w:t>
      </w:r>
    </w:p>
    <w:p>
      <w:pPr>
        <w:pStyle w:val="ListBullet"/>
      </w:pPr>
      <w:r>
        <w:t>• Ensuring compliance with employment laws and regulations</w:t>
      </w:r>
    </w:p>
    <w:p>
      <w:pPr>
        <w:pStyle w:val="ListBullet"/>
      </w:pPr>
      <w:r>
        <w:t>• Administering benefit programs and coordinating recruitment</w:t>
      </w:r>
    </w:p>
    <w:p>
      <w:r>
        <w:rPr>
          <w:b/>
          <w:i/>
        </w:rPr>
        <w:t>Records &amp; City Clerk Functions</w:t>
      </w:r>
    </w:p>
    <w:p>
      <w:pPr>
        <w:pStyle w:val="ListBullet"/>
      </w:pPr>
      <w:r>
        <w:t>• Managing the city-wide records management system</w:t>
      </w:r>
    </w:p>
    <w:p>
      <w:pPr>
        <w:pStyle w:val="ListBullet"/>
      </w:pPr>
      <w:r>
        <w:t>• Attending Council meetings and preparing official minutes</w:t>
      </w:r>
    </w:p>
    <w:p>
      <w:pPr>
        <w:pStyle w:val="ListBullet"/>
      </w:pPr>
      <w:r>
        <w:t>• Serving as Public Records Administrator and custodian of the City Seal</w:t>
      </w:r>
    </w:p>
    <w:p>
      <w:pPr>
        <w:pStyle w:val="ListBullet"/>
      </w:pPr>
      <w:r>
        <w:t>• Maintaining ordinances, resolutions, and official municipal files</w:t>
      </w:r>
    </w:p>
    <w:p/>
    <w:p>
      <w:r>
        <w:rPr>
          <w:b/>
          <w:sz w:val="24"/>
        </w:rPr>
        <w:t>QUALIFICATIONS</w:t>
      </w:r>
    </w:p>
    <w:p>
      <w:r>
        <w:rPr>
          <w:b/>
        </w:rPr>
        <w:t>Required:</w:t>
      </w:r>
    </w:p>
    <w:p>
      <w:pPr>
        <w:pStyle w:val="ListBullet"/>
      </w:pPr>
      <w:r>
        <w:t>• Associate's degree in accounting, finance, or business administration (Bachelor's degree preferred), OR equivalent combination of education and experience</w:t>
      </w:r>
    </w:p>
    <w:p>
      <w:pPr>
        <w:pStyle w:val="ListBullet"/>
      </w:pPr>
      <w:r>
        <w:t>• Five years of accounting experience with demonstrated managerial and administrative ability</w:t>
      </w:r>
    </w:p>
    <w:p>
      <w:pPr>
        <w:pStyle w:val="ListBullet"/>
      </w:pPr>
      <w:r>
        <w:t>• Experience in governmental accounting (BARS)</w:t>
      </w:r>
    </w:p>
    <w:p>
      <w:pPr>
        <w:pStyle w:val="ListBullet"/>
      </w:pPr>
      <w:r>
        <w:t>• Experience with Springbrook software</w:t>
      </w:r>
    </w:p>
    <w:p>
      <w:pPr>
        <w:pStyle w:val="ListBullet"/>
      </w:pPr>
      <w:r>
        <w:t>• Knowledge of basic human resource management principles</w:t>
      </w:r>
    </w:p>
    <w:p>
      <w:pPr>
        <w:pStyle w:val="ListBullet"/>
      </w:pPr>
      <w:r>
        <w:t>• Demonstrated supervisory experience</w:t>
      </w:r>
    </w:p>
    <w:p>
      <w:pPr>
        <w:pStyle w:val="ListBullet"/>
      </w:pPr>
      <w:r>
        <w:t>• Must be bondable</w:t>
      </w:r>
    </w:p>
    <w:p>
      <w:r>
        <w:rPr>
          <w:b/>
        </w:rPr>
        <w:t>Preferred:</w:t>
      </w:r>
    </w:p>
    <w:p>
      <w:pPr>
        <w:pStyle w:val="ListBullet"/>
      </w:pPr>
      <w:r>
        <w:t>• Notary Public certification or ability to obtain</w:t>
      </w:r>
    </w:p>
    <w:p>
      <w:pPr>
        <w:pStyle w:val="ListBullet"/>
      </w:pPr>
      <w:r>
        <w:t>• Experience in local government administration</w:t>
      </w:r>
    </w:p>
    <w:p>
      <w:pPr>
        <w:pStyle w:val="ListBullet"/>
      </w:pPr>
      <w:r>
        <w:t>• Training or certification in human resource management</w:t>
      </w:r>
    </w:p>
    <w:p/>
    <w:p>
      <w:r>
        <w:rPr>
          <w:b/>
          <w:sz w:val="24"/>
        </w:rPr>
        <w:t>COMPENSATION &amp; BENEFITS</w:t>
      </w:r>
    </w:p>
    <w:p>
      <w:r>
        <w:t>Salary Range: $7,121.92 - $8,051.68 monthly, depending upon qualifications</w:t>
      </w:r>
    </w:p>
    <w:p>
      <w:r>
        <w:t>This is a full-time, FLSA-exempt position. Standard hours are Monday through Friday, 8:00 AM to 4:30 PM, with occasional evening meetings required.</w:t>
      </w:r>
    </w:p>
    <w:p/>
    <w:p>
      <w:r>
        <w:rPr>
          <w:b/>
          <w:sz w:val="24"/>
        </w:rPr>
        <w:t>TO APPLY</w:t>
      </w:r>
    </w:p>
    <w:p>
      <w:r>
        <w:t>The City of McCleary is an Equal Opportunity Employer. Women, minorities, and persons with disabilities are encouraged to apply.</w:t>
      </w:r>
    </w:p>
    <w:p>
      <w:r>
        <w:t>To apply, please submit:</w:t>
      </w:r>
    </w:p>
    <w:p>
      <w:pPr>
        <w:pStyle w:val="ListBullet"/>
      </w:pPr>
      <w:r>
        <w:t>• Cover letter</w:t>
      </w:r>
    </w:p>
    <w:p>
      <w:pPr>
        <w:pStyle w:val="ListBullet"/>
      </w:pPr>
      <w:r>
        <w:t>• Resume</w:t>
      </w:r>
    </w:p>
    <w:p>
      <w:pPr>
        <w:pStyle w:val="ListBullet"/>
      </w:pPr>
      <w:r>
        <w:t>• Completed application (available at www.cityofmccleary.com)</w:t>
      </w:r>
    </w:p>
    <w:p/>
    <w:p>
      <w:r>
        <w:rPr>
          <w:b/>
        </w:rPr>
        <w:t>Send application materials to:</w:t>
        <w:br/>
      </w:r>
      <w:r>
        <w:t>Jon Martin, City Administrator</w:t>
        <w:br/>
      </w:r>
      <w:r>
        <w:t>Email: JonM@CityofMcCleary.com</w:t>
        <w:br/>
      </w:r>
      <w:r>
        <w:t>Or mail to: City of McCleary</w:t>
        <w:br/>
      </w:r>
      <w:r>
        <w:t xml:space="preserve">           100 S 3rd Street</w:t>
        <w:br/>
      </w:r>
      <w:r>
        <w:t xml:space="preserve">           McCleary, WA 98557</w:t>
      </w:r>
    </w:p>
    <w:p/>
    <w:p>
      <w:r>
        <w:rPr>
          <w:b/>
        </w:rPr>
        <w:t>This position is open until filled. Early application is encouraged.</w:t>
      </w:r>
    </w:p>
    <w:p>
      <w:r>
        <w:t>For more information or to obtain an application, visit www.cityofmccleary.com or contact City Hall at the address above.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